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&amp;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February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April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July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Tuesday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Thursday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November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september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Wednesday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Saturday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October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Friday</w:t>
            </w:r>
          </w:p>
        </w:tc>
      </w:tr>
    </w:tbl>
    <w:p>
      <w:pPr>
        <w:pStyle w:val="WordBankMedium"/>
      </w:pPr>
      <w:r>
        <w:t xml:space="preserve">   enero    </w:t>
      </w:r>
      <w:r>
        <w:t xml:space="preserve">   febrero    </w:t>
      </w:r>
      <w:r>
        <w:t xml:space="preserve">   lunes    </w:t>
      </w:r>
      <w:r>
        <w:t xml:space="preserve">   martes    </w:t>
      </w:r>
      <w:r>
        <w:t xml:space="preserve">   marzo    </w:t>
      </w:r>
      <w:r>
        <w:t xml:space="preserve">   abril    </w:t>
      </w:r>
      <w:r>
        <w:t xml:space="preserve">   miércoles    </w:t>
      </w:r>
      <w:r>
        <w:t xml:space="preserve">   jueves    </w:t>
      </w:r>
      <w:r>
        <w:t xml:space="preserve">   mayo    </w:t>
      </w:r>
      <w:r>
        <w:t xml:space="preserve">   viernes    </w:t>
      </w:r>
      <w:r>
        <w:t xml:space="preserve">   sábado    </w:t>
      </w:r>
      <w:r>
        <w:t xml:space="preserve">   junio    </w:t>
      </w:r>
      <w:r>
        <w:t xml:space="preserve">   julio    </w:t>
      </w:r>
      <w:r>
        <w:t xml:space="preserve">   domingo    </w:t>
      </w:r>
      <w:r>
        <w:t xml:space="preserve">   agosto    </w:t>
      </w:r>
      <w:r>
        <w:t xml:space="preserve">   septiembre    </w:t>
      </w:r>
      <w:r>
        <w:t xml:space="preserve">   octubre    </w:t>
      </w:r>
      <w:r>
        <w:t xml:space="preserve">   noviembre    </w:t>
      </w:r>
      <w:r>
        <w:t xml:space="preserve">   diciembre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&amp; Days</dc:title>
  <dcterms:created xsi:type="dcterms:W3CDTF">2021-10-11T12:34:44Z</dcterms:created>
  <dcterms:modified xsi:type="dcterms:W3CDTF">2021-10-11T12:34:44Z</dcterms:modified>
</cp:coreProperties>
</file>