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Months/ Days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Months/ Days of the Year</dc:title>
  <dcterms:created xsi:type="dcterms:W3CDTF">2021-10-11T12:36:17Z</dcterms:created>
  <dcterms:modified xsi:type="dcterms:W3CDTF">2021-10-11T12:36:17Z</dcterms:modified>
</cp:coreProperties>
</file>