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last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month with four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month with four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month with 3 letters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9th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month of the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month starting with an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abbreviation is OCT.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hardest month to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start with the first letter of the alphabet.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2021-10-11T12:35:02Z</dcterms:created>
  <dcterms:modified xsi:type="dcterms:W3CDTF">2021-10-11T12:35:02Z</dcterms:modified>
</cp:coreProperties>
</file>