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Months Of The Year and Days Of The Week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June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Wednesday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January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April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Saturday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Thurseday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Tuesday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March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February in Spanish?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August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September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Monday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November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Friday in Spanisn?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December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Sunday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October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July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May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and Days Of The Week In Spanish</dc:title>
  <dcterms:created xsi:type="dcterms:W3CDTF">2021-10-11T12:34:55Z</dcterms:created>
  <dcterms:modified xsi:type="dcterms:W3CDTF">2021-10-11T12:34:55Z</dcterms:modified>
</cp:coreProperties>
</file>