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&amp;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Fall    </w:t>
      </w:r>
      <w:r>
        <w:t xml:space="preserve">   Spring    </w:t>
      </w:r>
      <w:r>
        <w:t xml:space="preserve">   Summer    </w:t>
      </w:r>
      <w:r>
        <w:t xml:space="preserve">   Winter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&amp; Seasons</dc:title>
  <dcterms:created xsi:type="dcterms:W3CDTF">2021-10-11T12:34:14Z</dcterms:created>
  <dcterms:modified xsi:type="dcterms:W3CDTF">2021-10-11T12:34:14Z</dcterms:modified>
</cp:coreProperties>
</file>