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 and Days</w:t>
      </w:r>
    </w:p>
    <w:p>
      <w:pPr>
        <w:pStyle w:val="Questions"/>
      </w:pPr>
      <w:r>
        <w:t xml:space="preserve">1. DAUYNS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RYREBFAU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MACRH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TASEYUD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URADSAYT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NDYDEWESA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REMESPBTE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RJAUYAN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TYDUSHRA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DREBECME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LJUY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SGTUUA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AIDYRF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OERTCBO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</dc:title>
  <dcterms:created xsi:type="dcterms:W3CDTF">2021-10-11T12:35:04Z</dcterms:created>
  <dcterms:modified xsi:type="dcterms:W3CDTF">2021-10-11T12:35:04Z</dcterms:modified>
</cp:coreProperties>
</file>