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and 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ENGLISH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WINTER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 TO SCHOOL FROM WINTER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OUR ENGLISH CLASSES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COMES BEFORE THE LAST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COMES AFTER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BEFORE 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SIXTH MONTH OF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MONDAY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Days of the Week</dc:title>
  <dcterms:created xsi:type="dcterms:W3CDTF">2022-09-03T15:34:23Z</dcterms:created>
  <dcterms:modified xsi:type="dcterms:W3CDTF">2022-09-03T15:34:23Z</dcterms:modified>
</cp:coreProperties>
</file>