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is summer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is the ninth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season is October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season is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is New Year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season do flowers bloom?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is Christmas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season is cold?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is Father's 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is Halloween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the fourth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is the eleventh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Valentine's 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is the seventh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is Mother's 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is St. Patrick's Day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Seasons</dc:title>
  <dcterms:created xsi:type="dcterms:W3CDTF">2021-10-11T12:34:31Z</dcterms:created>
  <dcterms:modified xsi:type="dcterms:W3CDTF">2021-10-11T12:34:31Z</dcterms:modified>
</cp:coreProperties>
</file>