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and days </w:t>
      </w:r>
    </w:p>
    <w:p>
      <w:pPr>
        <w:pStyle w:val="Questions"/>
      </w:pPr>
      <w:r>
        <w:t xml:space="preserve">1. AYM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NDWEEDSYA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DRFIYA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MVRENOEB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BECRMEED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ALPRI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OEBROCT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UADTESY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RANJYAU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AHCMR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JLUY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TRUAYDSH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YOADNM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UYAARTDS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YFAEBURR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ERMTEESBP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GAUSUT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YANDUS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UEJN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and days </dc:title>
  <dcterms:created xsi:type="dcterms:W3CDTF">2021-10-11T12:36:07Z</dcterms:created>
  <dcterms:modified xsi:type="dcterms:W3CDTF">2021-10-11T12:36:07Z</dcterms:modified>
</cp:coreProperties>
</file>