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 ete    </w:t>
      </w:r>
      <w:r>
        <w:t xml:space="preserve">   En automne    </w:t>
      </w:r>
      <w:r>
        <w:t xml:space="preserve">   En hiver    </w:t>
      </w:r>
      <w:r>
        <w:t xml:space="preserve">   Au printemps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</dc:title>
  <dcterms:created xsi:type="dcterms:W3CDTF">2021-10-11T12:35:11Z</dcterms:created>
  <dcterms:modified xsi:type="dcterms:W3CDTF">2021-10-11T12:35:11Z</dcterms:modified>
</cp:coreProperties>
</file>