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En automne    </w:t>
      </w:r>
      <w:r>
        <w:t xml:space="preserve">   En ete    </w:t>
      </w:r>
      <w:r>
        <w:t xml:space="preserve">   En hiver    </w:t>
      </w:r>
      <w:r>
        <w:t xml:space="preserve">   Au printemps    </w:t>
      </w:r>
      <w:r>
        <w:t xml:space="preserve">   Decembre    </w:t>
      </w:r>
      <w:r>
        <w:t xml:space="preserve">   Novembre    </w:t>
      </w:r>
      <w:r>
        <w:t xml:space="preserve">   Octobre    </w:t>
      </w:r>
      <w:r>
        <w:t xml:space="preserve">   Septembre    </w:t>
      </w:r>
      <w:r>
        <w:t xml:space="preserve">   Aout    </w:t>
      </w:r>
      <w:r>
        <w:t xml:space="preserve">   Juillet    </w:t>
      </w:r>
      <w:r>
        <w:t xml:space="preserve">   Juin    </w:t>
      </w:r>
      <w:r>
        <w:t xml:space="preserve">   Mai    </w:t>
      </w:r>
      <w:r>
        <w:t xml:space="preserve">   Mars    </w:t>
      </w:r>
      <w:r>
        <w:t xml:space="preserve">   Avril    </w:t>
      </w:r>
      <w:r>
        <w:t xml:space="preserve">   Fevrier    </w:t>
      </w:r>
      <w:r>
        <w:t xml:space="preserve">   Janvier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and seasons</dc:title>
  <dcterms:created xsi:type="dcterms:W3CDTF">2021-10-11T12:35:13Z</dcterms:created>
  <dcterms:modified xsi:type="dcterms:W3CDTF">2021-10-11T12:35:13Z</dcterms:modified>
</cp:coreProperties>
</file>