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Flowers    </w:t>
      </w:r>
      <w:r>
        <w:t xml:space="preserve">   Leaves    </w:t>
      </w:r>
      <w:r>
        <w:t xml:space="preserve">   Sun    </w:t>
      </w:r>
      <w:r>
        <w:t xml:space="preserve">   Hot    </w:t>
      </w:r>
      <w:r>
        <w:t xml:space="preserve">   Cold    </w:t>
      </w:r>
      <w:r>
        <w:t xml:space="preserve">   Snowflakes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2021-10-11T12:35:30Z</dcterms:created>
  <dcterms:modified xsi:type="dcterms:W3CDTF">2021-10-11T12:35:30Z</dcterms:modified>
</cp:coreProperties>
</file>