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Months and seasons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season after summer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Before 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seasons?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After 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month between 11 and 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month after 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month after 6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many weeks in a year?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days in a week?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10th month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third month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1st month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months in a year?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day is it today?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fifth month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month between 3 and 5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Months and seasons</dc:title>
  <dcterms:created xsi:type="dcterms:W3CDTF">2021-10-11T12:34:49Z</dcterms:created>
  <dcterms:modified xsi:type="dcterms:W3CDTF">2021-10-11T12:34:49Z</dcterms:modified>
</cp:coreProperties>
</file>