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Months, days and seasons -  French, German and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domingo    </w:t>
      </w:r>
      <w:r>
        <w:t xml:space="preserve">   samedi    </w:t>
      </w:r>
      <w:r>
        <w:t xml:space="preserve">   freitag    </w:t>
      </w:r>
      <w:r>
        <w:t xml:space="preserve">   jeudi    </w:t>
      </w:r>
      <w:r>
        <w:t xml:space="preserve">   mecredi    </w:t>
      </w:r>
      <w:r>
        <w:t xml:space="preserve">   dienstag    </w:t>
      </w:r>
      <w:r>
        <w:t xml:space="preserve">   Monday    </w:t>
      </w:r>
      <w:r>
        <w:t xml:space="preserve">   automne    </w:t>
      </w:r>
      <w:r>
        <w:t xml:space="preserve">   sommer    </w:t>
      </w:r>
      <w:r>
        <w:t xml:space="preserve">   primavera    </w:t>
      </w:r>
      <w:r>
        <w:t xml:space="preserve">   hiver    </w:t>
      </w:r>
      <w:r>
        <w:t xml:space="preserve">   december    </w:t>
      </w:r>
      <w:r>
        <w:t xml:space="preserve">   noviembre    </w:t>
      </w:r>
      <w:r>
        <w:t xml:space="preserve">   oktober    </w:t>
      </w:r>
      <w:r>
        <w:t xml:space="preserve">   septembre    </w:t>
      </w:r>
      <w:r>
        <w:t xml:space="preserve">   agosto    </w:t>
      </w:r>
      <w:r>
        <w:t xml:space="preserve">   Juli    </w:t>
      </w:r>
      <w:r>
        <w:t xml:space="preserve">   June    </w:t>
      </w:r>
      <w:r>
        <w:t xml:space="preserve">   Abril    </w:t>
      </w:r>
      <w:r>
        <w:t xml:space="preserve">   Mars    </w:t>
      </w:r>
      <w:r>
        <w:t xml:space="preserve">   Februar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Months, days and seasons -  French, German and Spanish</dc:title>
  <dcterms:created xsi:type="dcterms:W3CDTF">2021-10-11T12:36:32Z</dcterms:created>
  <dcterms:modified xsi:type="dcterms:W3CDTF">2021-10-11T12:36:32Z</dcterms:modified>
</cp:coreProperties>
</file>