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in Irish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'Febuary' as Gaeilge?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January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December?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November?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September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in Irish</dc:title>
  <dcterms:created xsi:type="dcterms:W3CDTF">2021-10-11T12:35:49Z</dcterms:created>
  <dcterms:modified xsi:type="dcterms:W3CDTF">2021-10-11T12:35:49Z</dcterms:modified>
</cp:coreProperties>
</file>