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wacipi for Rock Creek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 brings may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gobble, gobble ,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in like a lion or a lamb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presents and says Ho!Ho! what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to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firecrackers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coldest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tinpsinla are good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graduation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2021-10-11T12:36:03Z</dcterms:created>
  <dcterms:modified xsi:type="dcterms:W3CDTF">2021-10-11T12:36:03Z</dcterms:modified>
</cp:coreProperties>
</file>