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moevnber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rruayebf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tsaugu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aprli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ooetcbr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uljy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ajnuayr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ederembc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uejn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epeetbrsm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harmc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2021-10-11T12:36:05Z</dcterms:created>
  <dcterms:modified xsi:type="dcterms:W3CDTF">2021-10-11T12:36:05Z</dcterms:modified>
</cp:coreProperties>
</file>