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 </w:t>
      </w:r>
    </w:p>
    <w:p>
      <w:pPr>
        <w:pStyle w:val="Questions"/>
      </w:pPr>
      <w:r>
        <w:t xml:space="preserve">1. AURJANY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EARRUYFB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CMARH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IRPLA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AYM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JENU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YJLU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USUATG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EPTRBMESE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CROOTBE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REVNMBEO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ECREEMBD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</dc:title>
  <dcterms:created xsi:type="dcterms:W3CDTF">2021-10-11T12:36:09Z</dcterms:created>
  <dcterms:modified xsi:type="dcterms:W3CDTF">2021-10-11T12:36:09Z</dcterms:modified>
</cp:coreProperties>
</file>