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p>
      <w:pPr>
        <w:pStyle w:val="Questions"/>
      </w:pPr>
      <w:r>
        <w:t xml:space="preserve">1. NEJU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AUTUGS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EYUARBFR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UYJL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VEMBEORN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RAJUYAN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CRAMH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EBDEERCM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TEPSMERBE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LAPIR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CTOOBER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2021-10-11T12:36:14Z</dcterms:created>
  <dcterms:modified xsi:type="dcterms:W3CDTF">2021-10-11T12:36:14Z</dcterms:modified>
</cp:coreProperties>
</file>