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month before February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first month of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Halloween on the 31st day of this month every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fourth month of the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eleventh month of the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the last month of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month after 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eighth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month after August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month before 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seventh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St Patrick's Day on the 17th day of this month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</dc:title>
  <dcterms:created xsi:type="dcterms:W3CDTF">2021-10-11T12:34:55Z</dcterms:created>
  <dcterms:modified xsi:type="dcterms:W3CDTF">2021-10-11T12:34:55Z</dcterms:modified>
</cp:coreProperties>
</file>