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Valentines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Day of summer occurs during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Halloween occurs during this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Happy New Year!!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3rd month of the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Mothers Day during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Christmas happens during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Canada Day celebrations!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Day of Fall occurs during this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Remembrance Day occurs during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Friday, Easter Monday and Easter Sunday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2021-10-11T12:36:23Z</dcterms:created>
  <dcterms:modified xsi:type="dcterms:W3CDTF">2021-10-11T12:36:23Z</dcterms:modified>
</cp:coreProperties>
</file>