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January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Hakihea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February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Whiringa-a-rangi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Poutu-te-rangi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Here-turi-koka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Haratua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Hui-tanguru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Whirunga- a-nuku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Paenga-whawha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September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Kohitatea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Hongongoi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Pipiri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Mahuru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2021-10-11T12:35:12Z</dcterms:created>
  <dcterms:modified xsi:type="dcterms:W3CDTF">2021-10-11T12:35:12Z</dcterms:modified>
</cp:coreProperties>
</file>