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 of  the 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starts the Happy New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do we celebrate a holiday with fireworks and going to the beach?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St. Patrick's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Valentine's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do we celebrate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do we celebrate Thanksgiving?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do we say has spring showers?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summer months that starts with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does school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do we celebrate Christmas?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only 3 letters and rhymes with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the last month of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 of  the  Year</dc:title>
  <dcterms:created xsi:type="dcterms:W3CDTF">2021-10-11T12:34:37Z</dcterms:created>
  <dcterms:modified xsi:type="dcterms:W3CDTF">2021-10-11T12:34:37Z</dcterms:modified>
</cp:coreProperties>
</file>