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p>
      <w:pPr>
        <w:pStyle w:val="Questions"/>
      </w:pPr>
      <w:r>
        <w:t xml:space="preserve">1. BEOEVNMR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YUNRAJA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EEBDCRME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CRAHM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STUAGU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RMBEEPEST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BRARUYEF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OCTEBRO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AMY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RPILA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UEJN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LYJU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November    </w:t>
      </w:r>
      <w:r>
        <w:t xml:space="preserve">   January    </w:t>
      </w:r>
      <w:r>
        <w:t xml:space="preserve">   December    </w:t>
      </w:r>
      <w:r>
        <w:t xml:space="preserve">   March    </w:t>
      </w:r>
      <w:r>
        <w:t xml:space="preserve">   August    </w:t>
      </w:r>
      <w:r>
        <w:t xml:space="preserve">   September    </w:t>
      </w:r>
      <w:r>
        <w:t xml:space="preserve">   February    </w:t>
      </w:r>
      <w:r>
        <w:t xml:space="preserve">   October    </w:t>
      </w:r>
      <w:r>
        <w:t xml:space="preserve">   May    </w:t>
      </w:r>
      <w:r>
        <w:t xml:space="preserve">   April    </w:t>
      </w:r>
      <w:r>
        <w:t xml:space="preserve">   June    </w:t>
      </w:r>
      <w:r>
        <w:t xml:space="preserve">   July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2021-10-11T12:35:47Z</dcterms:created>
  <dcterms:modified xsi:type="dcterms:W3CDTF">2021-10-11T12:35:47Z</dcterms:modified>
</cp:coreProperties>
</file>