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November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Febrero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March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Marzo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July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Abril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December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Mayo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February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Junio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Julio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August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Agosto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April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Septiembre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June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Octubre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September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Noviembre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January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Diciembre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October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of the year</dc:title>
  <dcterms:created xsi:type="dcterms:W3CDTF">2021-10-11T12:35:59Z</dcterms:created>
  <dcterms:modified xsi:type="dcterms:W3CDTF">2021-10-11T12:35:59Z</dcterms:modified>
</cp:coreProperties>
</file>