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(Months of the year)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April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(Months of the year)</dc:title>
  <dcterms:created xsi:type="dcterms:W3CDTF">2021-10-10T23:53:52Z</dcterms:created>
  <dcterms:modified xsi:type="dcterms:W3CDTF">2021-10-10T23:53:52Z</dcterms:modified>
</cp:coreProperties>
</file>