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septiembre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noviembre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marzo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diciembre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octubre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febrero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agosto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2021-10-11T12:34:57Z</dcterms:created>
  <dcterms:modified xsi:type="dcterms:W3CDTF">2021-10-11T12:34:57Z</dcterms:modified>
</cp:coreProperties>
</file>