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Labor day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Thanks giving day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Independence day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Memorial day month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Tax day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Christmas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day of summer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Halloween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St. Patricks day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Valentines day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2021-10-11T12:36:19Z</dcterms:created>
  <dcterms:modified xsi:type="dcterms:W3CDTF">2021-10-11T12:36:19Z</dcterms:modified>
</cp:coreProperties>
</file>