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p>
      <w:pPr>
        <w:pStyle w:val="Questions"/>
      </w:pPr>
      <w:r>
        <w:t xml:space="preserve">1. ISSNAN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AIVNS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EISHRIT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UELLL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TVEHAS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VSEHCHNA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VSKIEL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TTEVEI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MZUTMA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DRAA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2021-10-11T12:36:21Z</dcterms:created>
  <dcterms:modified xsi:type="dcterms:W3CDTF">2021-10-11T12:36:21Z</dcterms:modified>
</cp:coreProperties>
</file>