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Months of the year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school during this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forth month in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month before July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is Christmas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tenth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month before April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we move up a school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month after June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month has 29 days if it’s a leap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only has 3 letters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month before Christmas </w:t>
            </w:r>
          </w:p>
        </w:tc>
      </w:tr>
    </w:tbl>
    <w:p>
      <w:pPr>
        <w:pStyle w:val="WordBankSmall"/>
      </w:pPr>
      <w:r>
        <w:t xml:space="preserve">   December    </w:t>
      </w:r>
      <w:r>
        <w:t xml:space="preserve">   January     </w:t>
      </w:r>
      <w:r>
        <w:t xml:space="preserve">   August    </w:t>
      </w:r>
      <w:r>
        <w:t xml:space="preserve">   September    </w:t>
      </w:r>
      <w:r>
        <w:t xml:space="preserve">   April    </w:t>
      </w:r>
      <w:r>
        <w:t xml:space="preserve">   June    </w:t>
      </w:r>
      <w:r>
        <w:t xml:space="preserve">   February     </w:t>
      </w:r>
      <w:r>
        <w:t xml:space="preserve">   May    </w:t>
      </w:r>
      <w:r>
        <w:t xml:space="preserve">   July    </w:t>
      </w:r>
      <w:r>
        <w:t xml:space="preserve">   March    </w:t>
      </w:r>
      <w:r>
        <w:t xml:space="preserve">   November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Months of the year</dc:title>
  <dcterms:created xsi:type="dcterms:W3CDTF">2021-10-11T12:36:25Z</dcterms:created>
  <dcterms:modified xsi:type="dcterms:W3CDTF">2021-10-11T12:36:25Z</dcterms:modified>
</cp:coreProperties>
</file>