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Months of the year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Small"/>
      </w:pPr>
      <w:r>
        <w:t xml:space="preserve">   April    </w:t>
      </w:r>
      <w:r>
        <w:t xml:space="preserve">   August    </w:t>
      </w:r>
      <w:r>
        <w:t xml:space="preserve">   December    </w:t>
      </w:r>
      <w:r>
        <w:t xml:space="preserve">   February    </w:t>
      </w:r>
      <w:r>
        <w:t xml:space="preserve">   January    </w:t>
      </w:r>
      <w:r>
        <w:t xml:space="preserve">   July    </w:t>
      </w:r>
      <w:r>
        <w:t xml:space="preserve">   June    </w:t>
      </w:r>
      <w:r>
        <w:t xml:space="preserve">   March    </w:t>
      </w:r>
      <w:r>
        <w:t xml:space="preserve">   May    </w:t>
      </w:r>
      <w:r>
        <w:t xml:space="preserve">   November    </w:t>
      </w:r>
      <w:r>
        <w:t xml:space="preserve">   October    </w:t>
      </w:r>
      <w:r>
        <w:t xml:space="preserve">   September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Months of the year</dc:title>
  <dcterms:created xsi:type="dcterms:W3CDTF">2021-10-11T12:35:55Z</dcterms:created>
  <dcterms:modified xsi:type="dcterms:W3CDTF">2021-10-11T12:35:55Z</dcterms:modified>
</cp:coreProperties>
</file>