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Months, seasons , days of the week, nationalities and numbers!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this season you can see lots of beautiful flowers...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fifth month of the year is...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second day of the week is..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eleventh month of the year is..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season in which we always go to the beach is...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are on the (10th) month of the year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write the following number correctly 18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write the following number correctly 26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day of the week is...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you live in japan you 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you are from mexico, you are 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Months, seasons , days of the week, nationalities and numbers!</dc:title>
  <dcterms:created xsi:type="dcterms:W3CDTF">2021-10-11T12:35:06Z</dcterms:created>
  <dcterms:modified xsi:type="dcterms:W3CDTF">2021-10-11T12:35:06Z</dcterms:modified>
</cp:coreProperties>
</file>