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Months/days of the week/seasons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październik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czwartek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piątek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niedziela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wtorek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jesień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wrzesień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listopad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marzec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wiosna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środa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sobota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styczeń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sierpień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poniedziałek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czerwiec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grudzień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kwiecień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Months/days of the week/seasons</dc:title>
  <dcterms:created xsi:type="dcterms:W3CDTF">2021-10-11T12:35:28Z</dcterms:created>
  <dcterms:modified xsi:type="dcterms:W3CDTF">2021-10-11T12:35:28Z</dcterms:modified>
</cp:coreProperties>
</file>