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Montserrat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 ________ formed on the crater because the lava was too thick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capital of Montserrat is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volcano in Montserrat is a ______________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Volcanic ash becomes mudflows due to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can use volcanoes to generate _____________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people lived in the direct path of _______________ flow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lava dome exploded causing an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volcano had been _______ since the 1600's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plate was forced under the Carribean plate at Montserrat?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 50% of the population was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Montserrat is on a ____________ plate margin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Montserrat Crossword</dc:title>
  <dcterms:created xsi:type="dcterms:W3CDTF">2021-10-11T12:36:06Z</dcterms:created>
  <dcterms:modified xsi:type="dcterms:W3CDTF">2021-10-11T12:36:06Z</dcterms:modified>
</cp:coreProperties>
</file>