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Montserrat Volcanic Eruption 1995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a volcano where the lava is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top part of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month that volcanic eruptions occurred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Hot gas and volcanic matter that moves away from a volcano about 100 km/h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Hot molten or semi-fluid rock erupted from a volcano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volcano that erupted in 1995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plate that Montserrat is situated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volcano that has a narrow base and steep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capital city of Montserrat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powdery residue left after the burning of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the world that the island of Montserrat is situated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Montserrat Volcanic Eruption 1995</dc:title>
  <dcterms:created xsi:type="dcterms:W3CDTF">2021-10-11T12:36:08Z</dcterms:created>
  <dcterms:modified xsi:type="dcterms:W3CDTF">2021-10-11T12:36:08Z</dcterms:modified>
</cp:coreProperties>
</file>