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Montserrat Volcanic Eruption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were ..... eruptions before the final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pressure piled up and created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naval force did the UK send to help with recovery?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far (the the nearest km) did the eruption occur from its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capital of Montserrat?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Monserrat Volcano is located in the ..... Hills.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homes were destroyed?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(cubed ft) did the lava spew out the top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current of rocks and ash flooded down the volcano this is called a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people evacuated to Salem and Plymouth?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percentage of Monserrat was covered in ash and debris?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it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islands ..... (i.e farming) was destroyed when the eruption happened.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Montserrat Volcanic Eruption</dc:title>
  <dcterms:created xsi:type="dcterms:W3CDTF">2021-10-11T12:36:10Z</dcterms:created>
  <dcterms:modified xsi:type="dcterms:W3CDTF">2021-10-11T12:36:10Z</dcterms:modified>
</cp:coreProperties>
</file>