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Monty Python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ping    </w:t>
      </w:r>
      <w:r>
        <w:t xml:space="preserve">   shrubbery    </w:t>
      </w:r>
      <w:r>
        <w:t xml:space="preserve">   lumberjack    </w:t>
      </w:r>
      <w:r>
        <w:t xml:space="preserve">   banana    </w:t>
      </w:r>
      <w:r>
        <w:t xml:space="preserve">   nudge    </w:t>
      </w:r>
      <w:r>
        <w:t xml:space="preserve">   silly walk    </w:t>
      </w:r>
      <w:r>
        <w:t xml:space="preserve">   killer joke    </w:t>
      </w:r>
      <w:r>
        <w:t xml:space="preserve">   grannies    </w:t>
      </w:r>
      <w:r>
        <w:t xml:space="preserve">   cheese    </w:t>
      </w:r>
      <w:r>
        <w:t xml:space="preserve">   life    </w:t>
      </w:r>
      <w:r>
        <w:t xml:space="preserve">   cleese    </w:t>
      </w:r>
      <w:r>
        <w:t xml:space="preserve">   chapman    </w:t>
      </w:r>
      <w:r>
        <w:t xml:space="preserve">   gilliam    </w:t>
      </w:r>
      <w:r>
        <w:t xml:space="preserve">   jones    </w:t>
      </w:r>
      <w:r>
        <w:t xml:space="preserve">   idle    </w:t>
      </w:r>
      <w:r>
        <w:t xml:space="preserve">   palin    </w:t>
      </w:r>
      <w:r>
        <w:t xml:space="preserve">   brian    </w:t>
      </w:r>
      <w:r>
        <w:t xml:space="preserve">   circus    </w:t>
      </w:r>
      <w:r>
        <w:t xml:space="preserve">   spam    </w:t>
      </w:r>
      <w:r>
        <w:t xml:space="preserve">   eric the half a bee    </w:t>
      </w:r>
      <w:r>
        <w:t xml:space="preserve">   comfy chair    </w:t>
      </w:r>
      <w:r>
        <w:t xml:space="preserve">   inquisition    </w:t>
      </w:r>
      <w:r>
        <w:t xml:space="preserve">   argument    </w:t>
      </w:r>
      <w:r>
        <w:t xml:space="preserve">   killer sheep    </w:t>
      </w:r>
      <w:r>
        <w:t xml:space="preserve">   parrot    </w:t>
      </w:r>
      <w:r>
        <w:t xml:space="preserve">   holy hand grenade    </w:t>
      </w:r>
      <w:r>
        <w:t xml:space="preserve">   caerbannog    </w:t>
      </w:r>
      <w:r>
        <w:t xml:space="preserve">   monty python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Monty Python</dc:title>
  <dcterms:created xsi:type="dcterms:W3CDTF">2021-10-11T12:36:35Z</dcterms:created>
  <dcterms:modified xsi:type="dcterms:W3CDTF">2021-10-11T12:36:35Z</dcterms:modified>
</cp:coreProperties>
</file>