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Monty 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choir invisible    </w:t>
      </w:r>
      <w:r>
        <w:t xml:space="preserve">   Norwegian    </w:t>
      </w:r>
      <w:r>
        <w:t xml:space="preserve">   its    </w:t>
      </w:r>
      <w:r>
        <w:t xml:space="preserve">   argument    </w:t>
      </w:r>
      <w:r>
        <w:t xml:space="preserve">   lemon curry    </w:t>
      </w:r>
      <w:r>
        <w:t xml:space="preserve">   silly    </w:t>
      </w:r>
      <w:r>
        <w:t xml:space="preserve">   comedy    </w:t>
      </w:r>
      <w:r>
        <w:t xml:space="preserve">   hollywood    </w:t>
      </w:r>
      <w:r>
        <w:t xml:space="preserve">   holygrail    </w:t>
      </w:r>
      <w:r>
        <w:t xml:space="preserve">   pepperpot    </w:t>
      </w:r>
      <w:r>
        <w:t xml:space="preserve">   lancelot    </w:t>
      </w:r>
      <w:r>
        <w:t xml:space="preserve">   robbin    </w:t>
      </w:r>
      <w:r>
        <w:t xml:space="preserve">   spam    </w:t>
      </w:r>
      <w:r>
        <w:t xml:space="preserve">   king arthur    </w:t>
      </w:r>
      <w:r>
        <w:t xml:space="preserve">   brian    </w:t>
      </w:r>
      <w:r>
        <w:t xml:space="preserve">   parrot    </w:t>
      </w:r>
      <w:r>
        <w:t xml:space="preserve">   whicker    </w:t>
      </w:r>
      <w:r>
        <w:t xml:space="preserve">   palin    </w:t>
      </w:r>
      <w:r>
        <w:t xml:space="preserve">   jones    </w:t>
      </w:r>
      <w:r>
        <w:t xml:space="preserve">   gilliam    </w:t>
      </w:r>
      <w:r>
        <w:t xml:space="preserve">   cleese    </w:t>
      </w:r>
      <w:r>
        <w:t xml:space="preserve">   chapman    </w:t>
      </w:r>
      <w:r>
        <w:t xml:space="preserve">   bishop    </w:t>
      </w:r>
      <w:r>
        <w:t xml:space="preserve">   mike    </w:t>
      </w:r>
      <w:r>
        <w:t xml:space="preserve">   terry    </w:t>
      </w:r>
      <w:r>
        <w:t xml:space="preserve">   john    </w:t>
      </w:r>
      <w:r>
        <w:t xml:space="preserve">   graham    </w:t>
      </w:r>
      <w:r>
        <w:t xml:space="preserve">   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Monty Python</dc:title>
  <dcterms:created xsi:type="dcterms:W3CDTF">2021-10-11T12:36:49Z</dcterms:created>
  <dcterms:modified xsi:type="dcterms:W3CDTF">2021-10-11T12:36:49Z</dcterms:modified>
</cp:coreProperties>
</file>