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Monument 14 Sky on Fire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bus drivers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max get from walking for so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the story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did Dean kill the cadet's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one of the main kids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far away was the airport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main cadet's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Peyton cousins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did they live in the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found their mom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the father of Astrid's baby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man's name who saved them out of the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What'd the kids have to wear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the refugee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grocery store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kids were there in total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ran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dogs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far along was Astrid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got adopted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Monument 14 Sky on Fire </dc:title>
  <dcterms:created xsi:type="dcterms:W3CDTF">2021-10-11T12:35:37Z</dcterms:created>
  <dcterms:modified xsi:type="dcterms:W3CDTF">2021-10-11T12:35:37Z</dcterms:modified>
</cp:coreProperties>
</file>