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Monument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polish    </w:t>
      </w:r>
      <w:r>
        <w:t xml:space="preserve">   taper    </w:t>
      </w:r>
      <w:r>
        <w:t xml:space="preserve">   wings    </w:t>
      </w:r>
      <w:r>
        <w:t xml:space="preserve">   steeled    </w:t>
      </w:r>
      <w:r>
        <w:t xml:space="preserve">   stencil    </w:t>
      </w:r>
      <w:r>
        <w:t xml:space="preserve">   symbolism    </w:t>
      </w:r>
      <w:r>
        <w:t xml:space="preserve">   tablet    </w:t>
      </w:r>
      <w:r>
        <w:t xml:space="preserve">   slant    </w:t>
      </w:r>
      <w:r>
        <w:t xml:space="preserve">   relief    </w:t>
      </w:r>
      <w:r>
        <w:t xml:space="preserve">   sandblast    </w:t>
      </w:r>
      <w:r>
        <w:t xml:space="preserve">   rubbing    </w:t>
      </w:r>
      <w:r>
        <w:t xml:space="preserve">   plinth    </w:t>
      </w:r>
      <w:r>
        <w:t xml:space="preserve">   nosing    </w:t>
      </w:r>
      <w:r>
        <w:t xml:space="preserve">   ledger    </w:t>
      </w:r>
      <w:r>
        <w:t xml:space="preserve">   grassmarker    </w:t>
      </w:r>
      <w:r>
        <w:t xml:space="preserve">   frost    </w:t>
      </w:r>
      <w:r>
        <w:t xml:space="preserve">   etching    </w:t>
      </w:r>
      <w:r>
        <w:t xml:space="preserve">   epoxy    </w:t>
      </w:r>
      <w:r>
        <w:t xml:space="preserve">   epitaph    </w:t>
      </w:r>
      <w:r>
        <w:t xml:space="preserve">   design    </w:t>
      </w:r>
      <w:r>
        <w:t xml:space="preserve">   cremation    </w:t>
      </w:r>
      <w:r>
        <w:t xml:space="preserve">   column    </w:t>
      </w:r>
      <w:r>
        <w:t xml:space="preserve">   columbarium    </w:t>
      </w:r>
      <w:r>
        <w:t xml:space="preserve">   base    </w:t>
      </w:r>
      <w:r>
        <w:t xml:space="preserve">   abrasive    </w:t>
      </w:r>
      <w:r>
        <w:t xml:space="preserve">   monument    </w:t>
      </w:r>
      <w:r>
        <w:t xml:space="preserve">   memorial    </w:t>
      </w:r>
      <w:r>
        <w:t xml:space="preserve">   mausoleum    </w:t>
      </w:r>
      <w:r>
        <w:t xml:space="preserve">   cemetery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Monument Language</dc:title>
  <dcterms:created xsi:type="dcterms:W3CDTF">2021-10-11T12:36:31Z</dcterms:created>
  <dcterms:modified xsi:type="dcterms:W3CDTF">2021-10-11T12:36:31Z</dcterms:modified>
</cp:coreProperties>
</file>