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stone monument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one knows the answer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that is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grave or other place for burying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society does it with people who have died - hint verb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somebody or many people live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that might be true, but is not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large, important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search and study of ancient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building where people pray and worship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Monuments</dc:title>
  <dcterms:created xsi:type="dcterms:W3CDTF">2021-10-11T12:35:09Z</dcterms:created>
  <dcterms:modified xsi:type="dcterms:W3CDTF">2021-10-11T12:35:09Z</dcterms:modified>
</cp:coreProperties>
</file>