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this famous French castle ? picture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this center of a famous writer from Norway, Hamarøy? picture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is the capital city of Norway 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this palace ? picture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this famous cathedral ? picture 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this building? picture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this building in Tromsø ? picture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this famous place in France ? picture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this building placed in Svalbard ? picture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city of Slovenia?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this city ? picture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this famous French museum ? picture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city of France?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Monuments</dc:title>
  <dcterms:created xsi:type="dcterms:W3CDTF">2021-10-11T12:36:40Z</dcterms:created>
  <dcterms:modified xsi:type="dcterms:W3CDTF">2021-10-11T12:36:40Z</dcterms:modified>
</cp:coreProperties>
</file>