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Monzambique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XAI-XAI DISTRICT    </w:t>
      </w:r>
      <w:r>
        <w:t xml:space="preserve">   VILANKULOS    </w:t>
      </w:r>
      <w:r>
        <w:t xml:space="preserve">   TOFO BEACH    </w:t>
      </w:r>
      <w:r>
        <w:t xml:space="preserve">   TETE    </w:t>
      </w:r>
      <w:r>
        <w:t xml:space="preserve">   QUELIMANE    </w:t>
      </w:r>
      <w:r>
        <w:t xml:space="preserve">   PONTA DO OURO    </w:t>
      </w:r>
      <w:r>
        <w:t xml:space="preserve">   PEMBA    </w:t>
      </w:r>
      <w:r>
        <w:t xml:space="preserve">   NACOLA    </w:t>
      </w:r>
      <w:r>
        <w:t xml:space="preserve">   MOCUBA    </w:t>
      </w:r>
      <w:r>
        <w:t xml:space="preserve">   MAXIXE    </w:t>
      </w:r>
      <w:r>
        <w:t xml:space="preserve">   MATOLA    </w:t>
      </w:r>
      <w:r>
        <w:t xml:space="preserve">   LICNINGA    </w:t>
      </w:r>
      <w:r>
        <w:t xml:space="preserve">   INHAMBANE    </w:t>
      </w:r>
      <w:r>
        <w:t xml:space="preserve">   GURUE    </w:t>
      </w:r>
      <w:r>
        <w:t xml:space="preserve">   CUMBA    </w:t>
      </w:r>
      <w:r>
        <w:t xml:space="preserve">   CHOKWE    </w:t>
      </w:r>
      <w:r>
        <w:t xml:space="preserve">   CHIMOI    </w:t>
      </w:r>
      <w:r>
        <w:t xml:space="preserve">   BEIRA    </w:t>
      </w:r>
      <w:r>
        <w:t xml:space="preserve">   ANGOCHE ISLAND    </w:t>
      </w:r>
      <w:r>
        <w:t xml:space="preserve">   quelimane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Monzambique</dc:title>
  <dcterms:created xsi:type="dcterms:W3CDTF">2021-10-11T12:36:26Z</dcterms:created>
  <dcterms:modified xsi:type="dcterms:W3CDTF">2021-10-11T12:36:26Z</dcterms:modified>
</cp:coreProperties>
</file>