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Bipolar disorder and major depression are two types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this disorder have high and low moods known as mania and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Hypomania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strong lifestyle that includes self management and a good __ plan, many people live well with the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Hallucinations and delusions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age of onset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milder form of mania that doesn't include psychotic episodes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Dysthymia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Psychotic symptoms can include the symptoms related to schizophrenia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Mood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Mild Low moods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25 yrs 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Genetics, stress and brain structure are__ of this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Bipolar 1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Bipolar 2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Medications, Psychotherapy, Electro-convulsive therapy, self-management, complementary health approaches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Bipolar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2021-10-11T12:36:34Z</dcterms:created>
  <dcterms:modified xsi:type="dcterms:W3CDTF">2021-10-11T12:36:34Z</dcterms:modified>
</cp:coreProperties>
</file>