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Mood Disorders</w:t>
      </w:r>
    </w:p>
    <w:p>
      <w:pPr>
        <w:pStyle w:val="Questions"/>
      </w:pPr>
      <w:r>
        <w:t xml:space="preserve">1. YNROEPLTSIA EDORSIDRS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CRNACSSISIIT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LNSIOAACIT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ESESSBOVI SDIORERD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YCDTNISFNUO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YGHPSLLACOOIC SEDDORRSI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RISEDEPNOS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OIPARLB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RNEGDE ISHRYDOPA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SEHIFSL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ETENPDDEN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ISDRSETS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VCIYPRATEIYHT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ESANDSS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LADCUISI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</dc:title>
  <dcterms:created xsi:type="dcterms:W3CDTF">2021-10-11T12:35:24Z</dcterms:created>
  <dcterms:modified xsi:type="dcterms:W3CDTF">2021-10-11T12:35:24Z</dcterms:modified>
</cp:coreProperties>
</file>