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Mood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 disorder of persistently depressed mood or loss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of mental or behavioral disorders through talk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Depression that occurs at the same time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due to life's struggles or an injured self-esteem.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Episodes of mood swings ranging from depression to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mood stabilizing medications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Psychological disorder of elevation or lowering of a persons mood.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eases symptoms of depressed mood and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of severe despondency.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periods of great excitement and over activity.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 </dc:title>
  <dcterms:created xsi:type="dcterms:W3CDTF">2021-10-11T12:35:35Z</dcterms:created>
  <dcterms:modified xsi:type="dcterms:W3CDTF">2021-10-11T12:35:35Z</dcterms:modified>
</cp:coreProperties>
</file>