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Mood Disorders -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Removing oneself from usual social activities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Psychotherapy, anti-depressants or electroconvulsive therapy are options of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longer wanting to do the things you enjoy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Feelings of lack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Inability to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Overwhelming feelings of sadness or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Gender that is least likely to be diagnosed with Depression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 tiredness or feelings of decreased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Hatred of oneself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Purposefully causing pain or harm to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Headaches, digestive disorders or chronic pain during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mental and emotional 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Experiences of major depression with symptoms lasting at least 2 weeks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Thoughts of death or wanting to end one's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Mood Disorders - Depression</dc:title>
  <dcterms:created xsi:type="dcterms:W3CDTF">2022-09-03T17:29:17Z</dcterms:created>
  <dcterms:modified xsi:type="dcterms:W3CDTF">2022-09-03T17:29:17Z</dcterms:modified>
</cp:coreProperties>
</file>