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Mood Disorders and Suicide </w:t>
      </w:r>
    </w:p>
    <w:p>
      <w:pPr>
        <w:pStyle w:val="Questions"/>
      </w:pPr>
      <w:r>
        <w:t xml:space="preserve">1. DMIYYTAHS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ROAJM SPEINEDSOR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IAPBLRO RDDEISRO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EEL-FEMSTSE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OHRCEYPHTPAYS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AFMYLI PRHATYE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DOITMCNEAI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URGD SEBUA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 LMHOLCAIOS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ESNNISPTASRTADE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Disorders and Suicide </dc:title>
  <dcterms:created xsi:type="dcterms:W3CDTF">2021-10-11T12:35:48Z</dcterms:created>
  <dcterms:modified xsi:type="dcterms:W3CDTF">2021-10-11T12:35:48Z</dcterms:modified>
</cp:coreProperties>
</file>