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Mood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mood disorder in which a person alternates between the hopelessness and overexcited state of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Depression is common among this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at them selves for their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mental or emotional strain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are more likely than men to be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feelings of negativeness that affects how you view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mood disorders that run in the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whites are more likely than blacks to commit suicide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mood disorder in which a person experiences two or more weeks of significantly depressed moods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psychological disorders characterized by emotional extremes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called depression a black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confidence in one's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tending to see the worse 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 alone and not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mood disorder marked by a hyperactive, wildly optimistic state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Disorders </dc:title>
  <dcterms:created xsi:type="dcterms:W3CDTF">2021-10-11T12:36:02Z</dcterms:created>
  <dcterms:modified xsi:type="dcterms:W3CDTF">2021-10-11T12:36:02Z</dcterms:modified>
</cp:coreProperties>
</file>