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helplessness    </w:t>
      </w:r>
      <w:r>
        <w:t xml:space="preserve">   substances    </w:t>
      </w:r>
      <w:r>
        <w:t xml:space="preserve">   appetite    </w:t>
      </w:r>
      <w:r>
        <w:t xml:space="preserve">   sleep    </w:t>
      </w:r>
      <w:r>
        <w:t xml:space="preserve">   selfesteem    </w:t>
      </w:r>
      <w:r>
        <w:t xml:space="preserve">   noradrenaline    </w:t>
      </w:r>
      <w:r>
        <w:t xml:space="preserve">   serotonin    </w:t>
      </w:r>
      <w:r>
        <w:t xml:space="preserve">   hereditary    </w:t>
      </w:r>
      <w:r>
        <w:t xml:space="preserve">   psychological    </w:t>
      </w:r>
      <w:r>
        <w:t xml:space="preserve">   cyclothymia    </w:t>
      </w:r>
      <w:r>
        <w:t xml:space="preserve">   bipolar    </w:t>
      </w:r>
      <w:r>
        <w:t xml:space="preserve">   depression    </w:t>
      </w:r>
      <w:r>
        <w:t xml:space="preserve">   manic    </w:t>
      </w:r>
      <w:r>
        <w:t xml:space="preserve">   episodes    </w:t>
      </w:r>
      <w:r>
        <w:t xml:space="preserve">  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Disorders</dc:title>
  <dcterms:created xsi:type="dcterms:W3CDTF">2021-10-11T12:36:04Z</dcterms:created>
  <dcterms:modified xsi:type="dcterms:W3CDTF">2021-10-11T12:36:04Z</dcterms:modified>
</cp:coreProperties>
</file>